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ADA5" w14:textId="75A4230E" w:rsidR="00D16622" w:rsidRDefault="00C0724B" w:rsidP="008C1893">
      <w:r>
        <w:t>Internship Application Form</w:t>
      </w:r>
    </w:p>
    <w:p w14:paraId="462E5660" w14:textId="77777777" w:rsidR="00D16622" w:rsidRDefault="00C0724B">
      <w:r>
        <w:t>Personal Information</w:t>
      </w:r>
    </w:p>
    <w:p w14:paraId="7AB48CFE" w14:textId="77777777" w:rsidR="00D16622" w:rsidRDefault="00C0724B">
      <w:r>
        <w:t>- Full Name: ________________________________________</w:t>
      </w:r>
    </w:p>
    <w:p w14:paraId="7B91F098" w14:textId="77777777" w:rsidR="00D16622" w:rsidRDefault="00C0724B">
      <w:r>
        <w:t>- Date of Birth: ________________________________________</w:t>
      </w:r>
    </w:p>
    <w:p w14:paraId="28C7EEE2" w14:textId="77777777" w:rsidR="00D16622" w:rsidRDefault="00C0724B">
      <w:r>
        <w:t>- Gender: ________________________________________</w:t>
      </w:r>
    </w:p>
    <w:p w14:paraId="19240ABA" w14:textId="77777777" w:rsidR="00D16622" w:rsidRDefault="00C0724B">
      <w:r>
        <w:t>- Phone Number: ________________________________________</w:t>
      </w:r>
    </w:p>
    <w:p w14:paraId="16BC4502" w14:textId="77777777" w:rsidR="00D16622" w:rsidRDefault="00C0724B">
      <w:r>
        <w:t>- Email Address: ________________________________________</w:t>
      </w:r>
    </w:p>
    <w:p w14:paraId="4FB0237C" w14:textId="77777777" w:rsidR="00D16622" w:rsidRDefault="00C0724B">
      <w:r>
        <w:t>- Current Address: ________________________________________</w:t>
      </w:r>
    </w:p>
    <w:p w14:paraId="334E2A02" w14:textId="77777777" w:rsidR="00D16622" w:rsidRDefault="00D16622"/>
    <w:p w14:paraId="58AE6006" w14:textId="77777777" w:rsidR="00D16622" w:rsidRDefault="00C0724B">
      <w:r>
        <w:t>Education Information</w:t>
      </w:r>
    </w:p>
    <w:p w14:paraId="34A6A317" w14:textId="77777777" w:rsidR="00D16622" w:rsidRDefault="00C0724B">
      <w:r>
        <w:t>- Current School/College (or Most Recent): ________________________________________</w:t>
      </w:r>
    </w:p>
    <w:p w14:paraId="77CB8C2F" w14:textId="77777777" w:rsidR="00D16622" w:rsidRDefault="00C0724B">
      <w:r>
        <w:t>- Major/Field of Study (if applicable): ________________________________________</w:t>
      </w:r>
    </w:p>
    <w:p w14:paraId="56CDD751" w14:textId="77777777" w:rsidR="00D16622" w:rsidRDefault="00C0724B">
      <w:r>
        <w:t>- Year (Freshman, Sophomore, etc., or High School Graduate): ________________________________________</w:t>
      </w:r>
    </w:p>
    <w:p w14:paraId="31CA1C03" w14:textId="77777777" w:rsidR="00D16622" w:rsidRDefault="00D16622"/>
    <w:p w14:paraId="31A173E9" w14:textId="77777777" w:rsidR="00D16622" w:rsidRDefault="00C0724B">
      <w:r>
        <w:t>Emergency Contact</w:t>
      </w:r>
    </w:p>
    <w:p w14:paraId="19E87CCD" w14:textId="77777777" w:rsidR="00D16622" w:rsidRDefault="00C0724B">
      <w:r>
        <w:t>- Name: ________________________________________</w:t>
      </w:r>
    </w:p>
    <w:p w14:paraId="07087F12" w14:textId="77777777" w:rsidR="00D16622" w:rsidRDefault="00C0724B">
      <w:r>
        <w:t>- Relationship: ________________________________________</w:t>
      </w:r>
    </w:p>
    <w:p w14:paraId="6BFF8AA9" w14:textId="77777777" w:rsidR="00D16622" w:rsidRDefault="00C0724B">
      <w:r>
        <w:t>- Phone Number: ________________________________________</w:t>
      </w:r>
    </w:p>
    <w:p w14:paraId="45776D48" w14:textId="77777777" w:rsidR="00D16622" w:rsidRDefault="00D16622"/>
    <w:p w14:paraId="11A82E9D" w14:textId="77777777" w:rsidR="00D16622" w:rsidRDefault="00C0724B">
      <w:r>
        <w:t>Spiritual Background</w:t>
      </w:r>
    </w:p>
    <w:p w14:paraId="7C10ED23" w14:textId="77777777" w:rsidR="00D16622" w:rsidRDefault="00C0724B">
      <w:r>
        <w:t>- Home Church: ________________________________________</w:t>
      </w:r>
    </w:p>
    <w:p w14:paraId="30664915" w14:textId="77777777" w:rsidR="00D16622" w:rsidRDefault="00C0724B">
      <w:r>
        <w:t>- Pastor’s Name: ________________________________________</w:t>
      </w:r>
    </w:p>
    <w:p w14:paraId="5F0E7DB9" w14:textId="77777777" w:rsidR="00D16622" w:rsidRDefault="00C0724B">
      <w:r>
        <w:t>- How long have you attended this church? ________________________________________</w:t>
      </w:r>
    </w:p>
    <w:p w14:paraId="49FA0CE8" w14:textId="77777777" w:rsidR="00D16622" w:rsidRDefault="00C0724B">
      <w:r>
        <w:t>- Briefly share your testimony of coming to faith in Christ:</w:t>
      </w:r>
    </w:p>
    <w:p w14:paraId="18CDECF0" w14:textId="77777777" w:rsidR="00D16622" w:rsidRDefault="00C0724B">
      <w:r>
        <w:t>(Write a few sentences below.)</w:t>
      </w:r>
    </w:p>
    <w:p w14:paraId="2F075FB2" w14:textId="77777777" w:rsidR="00D16622" w:rsidRDefault="00D16622"/>
    <w:p w14:paraId="48EF0575" w14:textId="77777777" w:rsidR="00D16622" w:rsidRDefault="00C0724B">
      <w:r>
        <w:t>__________________________________________________________</w:t>
      </w:r>
    </w:p>
    <w:p w14:paraId="14B13286" w14:textId="77777777" w:rsidR="00D16622" w:rsidRDefault="00C0724B">
      <w:r>
        <w:t>__________________________________________________________</w:t>
      </w:r>
    </w:p>
    <w:p w14:paraId="6CEBEA10" w14:textId="77777777" w:rsidR="00D16622" w:rsidRDefault="00C0724B">
      <w:r>
        <w:t>__________________________________________________________</w:t>
      </w:r>
    </w:p>
    <w:p w14:paraId="317F482C" w14:textId="77777777" w:rsidR="00D16622" w:rsidRDefault="00D16622"/>
    <w:p w14:paraId="7B008A16" w14:textId="77777777" w:rsidR="00D16622" w:rsidRDefault="00C0724B">
      <w:r>
        <w:t>Internship Interest</w:t>
      </w:r>
    </w:p>
    <w:p w14:paraId="5EBE607B" w14:textId="77777777" w:rsidR="00D16622" w:rsidRDefault="00C0724B">
      <w:r>
        <w:t>- Why are you interested in interning at Navajo BIC Mission?</w:t>
      </w:r>
    </w:p>
    <w:p w14:paraId="48883D81" w14:textId="77777777" w:rsidR="00D16622" w:rsidRDefault="00C0724B">
      <w:r>
        <w:t>(Short paragraph response)</w:t>
      </w:r>
    </w:p>
    <w:p w14:paraId="2DAC4A24" w14:textId="77777777" w:rsidR="00D16622" w:rsidRDefault="00D16622"/>
    <w:p w14:paraId="45A51D78" w14:textId="77777777" w:rsidR="00D16622" w:rsidRDefault="00C0724B">
      <w:r>
        <w:t>__________________________________________________________</w:t>
      </w:r>
    </w:p>
    <w:p w14:paraId="6A686EFD" w14:textId="77777777" w:rsidR="00D16622" w:rsidRDefault="00C0724B">
      <w:r>
        <w:t>__________________________________________________________</w:t>
      </w:r>
    </w:p>
    <w:p w14:paraId="4376DD6A" w14:textId="77777777" w:rsidR="00D16622" w:rsidRDefault="00D16622"/>
    <w:p w14:paraId="42190EDD" w14:textId="77777777" w:rsidR="00D16622" w:rsidRDefault="00C0724B">
      <w:r>
        <w:t>- Have you had previous ministry, mission, or volunteer experience?</w:t>
      </w:r>
    </w:p>
    <w:p w14:paraId="565C0894" w14:textId="77777777" w:rsidR="00D16622" w:rsidRDefault="00C0724B">
      <w:r>
        <w:t>(If yes, briefly describe.)</w:t>
      </w:r>
    </w:p>
    <w:p w14:paraId="23C1FCDE" w14:textId="77777777" w:rsidR="00D16622" w:rsidRDefault="00D16622"/>
    <w:p w14:paraId="640EA816" w14:textId="77777777" w:rsidR="00D16622" w:rsidRDefault="00C0724B">
      <w:r>
        <w:t>__________________________________________________________</w:t>
      </w:r>
    </w:p>
    <w:p w14:paraId="21535339" w14:textId="77777777" w:rsidR="00D16622" w:rsidRDefault="00C0724B">
      <w:r>
        <w:t>__________________________________________________________</w:t>
      </w:r>
    </w:p>
    <w:p w14:paraId="14AC7585" w14:textId="77777777" w:rsidR="00D16622" w:rsidRDefault="00D16622"/>
    <w:p w14:paraId="3725318E" w14:textId="77777777" w:rsidR="00D16622" w:rsidRDefault="00C0724B">
      <w:r>
        <w:t>- Are you willing to live cross-culturally, respecting Navajo traditions and community values?</w:t>
      </w:r>
    </w:p>
    <w:p w14:paraId="28EADDF1" w14:textId="77777777" w:rsidR="00D16622" w:rsidRDefault="00C0724B">
      <w:proofErr w:type="gramStart"/>
      <w:r>
        <w:t>[ ]</w:t>
      </w:r>
      <w:proofErr w:type="gramEnd"/>
      <w:r>
        <w:t xml:space="preserve"> Yes</w:t>
      </w:r>
      <w:proofErr w:type="gramStart"/>
      <w:r>
        <w:t xml:space="preserve">   [</w:t>
      </w:r>
      <w:proofErr w:type="gramEnd"/>
      <w:r>
        <w:t xml:space="preserve"> ] No</w:t>
      </w:r>
    </w:p>
    <w:p w14:paraId="555139B8" w14:textId="77777777" w:rsidR="00D16622" w:rsidRDefault="00D16622"/>
    <w:p w14:paraId="28203983" w14:textId="77777777" w:rsidR="00D16622" w:rsidRDefault="00C0724B">
      <w:r>
        <w:t>References</w:t>
      </w:r>
    </w:p>
    <w:p w14:paraId="774B1F1E" w14:textId="77777777" w:rsidR="00D16622" w:rsidRDefault="00C0724B">
      <w:r>
        <w:t>Please list two references:</w:t>
      </w:r>
    </w:p>
    <w:p w14:paraId="17F5BB83" w14:textId="77777777" w:rsidR="00D16622" w:rsidRDefault="00D16622"/>
    <w:p w14:paraId="49273C93" w14:textId="77777777" w:rsidR="00D16622" w:rsidRDefault="00C0724B">
      <w:r>
        <w:t>1. Pastoral or Ministry Leader Reference</w:t>
      </w:r>
    </w:p>
    <w:p w14:paraId="014B9EC9" w14:textId="77777777" w:rsidR="00D16622" w:rsidRDefault="00C0724B">
      <w:r>
        <w:lastRenderedPageBreak/>
        <w:t>- Name: ________________________________________</w:t>
      </w:r>
    </w:p>
    <w:p w14:paraId="4D172E28" w14:textId="77777777" w:rsidR="00D16622" w:rsidRDefault="00C0724B">
      <w:r>
        <w:t>- Phone/Email: ________________________________________</w:t>
      </w:r>
    </w:p>
    <w:p w14:paraId="0D5283A9" w14:textId="77777777" w:rsidR="00D16622" w:rsidRDefault="00D16622"/>
    <w:p w14:paraId="3191A224" w14:textId="77777777" w:rsidR="00D16622" w:rsidRDefault="00C0724B">
      <w:r>
        <w:t>2. Personal or Academic Reference</w:t>
      </w:r>
    </w:p>
    <w:p w14:paraId="3B061E50" w14:textId="77777777" w:rsidR="00D16622" w:rsidRDefault="00C0724B">
      <w:r>
        <w:t>- Name: ________________________________________</w:t>
      </w:r>
    </w:p>
    <w:p w14:paraId="74C5B7BB" w14:textId="77777777" w:rsidR="00D16622" w:rsidRDefault="00C0724B">
      <w:r>
        <w:t>- Phone/Email: ________________________________________</w:t>
      </w:r>
    </w:p>
    <w:p w14:paraId="60266483" w14:textId="77777777" w:rsidR="00D16622" w:rsidRDefault="00D16622"/>
    <w:p w14:paraId="3BEADEDD" w14:textId="77777777" w:rsidR="00D16622" w:rsidRDefault="00C0724B">
      <w:r>
        <w:t>Availability</w:t>
      </w:r>
    </w:p>
    <w:p w14:paraId="3C74A5FE" w14:textId="77777777" w:rsidR="00D16622" w:rsidRDefault="00C0724B">
      <w:r>
        <w:t>- Desired Start Date (Summer, Fall, or Spring): ________________________________________</w:t>
      </w:r>
    </w:p>
    <w:p w14:paraId="6210D5B7" w14:textId="77777777" w:rsidR="00D16622" w:rsidRDefault="00C0724B">
      <w:r>
        <w:t>- Desired End Date: ________________________________________</w:t>
      </w:r>
    </w:p>
    <w:p w14:paraId="3AE3C285" w14:textId="77777777" w:rsidR="00D16622" w:rsidRDefault="00C0724B">
      <w:r>
        <w:t>- Are you able to commit to the full internship period?</w:t>
      </w:r>
    </w:p>
    <w:p w14:paraId="4EAA3784" w14:textId="77777777" w:rsidR="00D16622" w:rsidRDefault="00C0724B">
      <w:proofErr w:type="gramStart"/>
      <w:r>
        <w:t>[ ]</w:t>
      </w:r>
      <w:proofErr w:type="gramEnd"/>
      <w:r>
        <w:t xml:space="preserve"> Yes</w:t>
      </w:r>
      <w:proofErr w:type="gramStart"/>
      <w:r>
        <w:t xml:space="preserve">   [</w:t>
      </w:r>
      <w:proofErr w:type="gramEnd"/>
      <w:r>
        <w:t xml:space="preserve"> ] No</w:t>
      </w:r>
    </w:p>
    <w:p w14:paraId="73209C91" w14:textId="77777777" w:rsidR="00D16622" w:rsidRDefault="00D16622"/>
    <w:p w14:paraId="452349CE" w14:textId="77777777" w:rsidR="00D16622" w:rsidRDefault="00C0724B">
      <w:r>
        <w:t>Background Check Authorization</w:t>
      </w:r>
    </w:p>
    <w:p w14:paraId="75D349A9" w14:textId="77777777" w:rsidR="00D16622" w:rsidRDefault="00C0724B">
      <w:r>
        <w:t>(Required for applicants 18 years or older who will work with minors.)</w:t>
      </w:r>
    </w:p>
    <w:p w14:paraId="45BDD2D4" w14:textId="77777777" w:rsidR="00D16622" w:rsidRDefault="00D16622"/>
    <w:p w14:paraId="1E4DE137" w14:textId="77777777" w:rsidR="00D16622" w:rsidRDefault="00C0724B">
      <w:r>
        <w:t>I consent to a background check if selected for this internship.</w:t>
      </w:r>
    </w:p>
    <w:p w14:paraId="2CC5B86C" w14:textId="77777777" w:rsidR="00D16622" w:rsidRDefault="00C0724B">
      <w:proofErr w:type="gramStart"/>
      <w:r>
        <w:t>[ ]</w:t>
      </w:r>
      <w:proofErr w:type="gramEnd"/>
      <w:r>
        <w:t xml:space="preserve"> Yes</w:t>
      </w:r>
      <w:proofErr w:type="gramStart"/>
      <w:r>
        <w:t xml:space="preserve">   [</w:t>
      </w:r>
      <w:proofErr w:type="gramEnd"/>
      <w:r>
        <w:t xml:space="preserve"> ] No</w:t>
      </w:r>
    </w:p>
    <w:p w14:paraId="3840DEFA" w14:textId="77777777" w:rsidR="00D16622" w:rsidRDefault="00D16622"/>
    <w:p w14:paraId="2BB6EB32" w14:textId="77777777" w:rsidR="00D16622" w:rsidRDefault="00C0724B">
      <w:r>
        <w:t>Signature: _______________________________________</w:t>
      </w:r>
      <w:proofErr w:type="gramStart"/>
      <w:r>
        <w:t>_  Date</w:t>
      </w:r>
      <w:proofErr w:type="gramEnd"/>
      <w:r>
        <w:t>: _______________</w:t>
      </w:r>
    </w:p>
    <w:p w14:paraId="2369B6DB" w14:textId="03F9BC0A" w:rsidR="00F16CA2" w:rsidRDefault="00F16CA2">
      <w:r>
        <w:br w:type="page"/>
      </w:r>
    </w:p>
    <w:p w14:paraId="2998B34C" w14:textId="77777777" w:rsidR="00D16622" w:rsidRDefault="00C0724B">
      <w:pPr>
        <w:pStyle w:val="Heading1"/>
      </w:pPr>
      <w:r>
        <w:lastRenderedPageBreak/>
        <w:t>Intern Expectations and Code of Conduct</w:t>
      </w:r>
    </w:p>
    <w:p w14:paraId="622325E0" w14:textId="77777777" w:rsidR="00D16622" w:rsidRDefault="00C0724B">
      <w:r>
        <w:t>Personal Conduct:</w:t>
      </w:r>
      <w:r>
        <w:br/>
        <w:t>- Live with integrity, humility, and love.</w:t>
      </w:r>
      <w:r>
        <w:br/>
        <w:t>- Abstain from illegal activities and uphold Christian values.</w:t>
      </w:r>
      <w:r>
        <w:br/>
        <w:t>- Speak words that build up; avoid gossip.</w:t>
      </w:r>
      <w:r>
        <w:br/>
      </w:r>
      <w:r>
        <w:br/>
        <w:t>Ministry Conduct:</w:t>
      </w:r>
      <w:r>
        <w:br/>
        <w:t>- Serve faithfully and flexibly.</w:t>
      </w:r>
      <w:r>
        <w:br/>
        <w:t>- Respect leadership and community members.</w:t>
      </w:r>
      <w:r>
        <w:br/>
        <w:t>- Follow safety and child protection guidelines.</w:t>
      </w:r>
      <w:r>
        <w:br/>
      </w:r>
      <w:r>
        <w:br/>
        <w:t>Community Conduct:</w:t>
      </w:r>
      <w:r>
        <w:br/>
        <w:t>- Respect Navajo traditions and cultural values.</w:t>
      </w:r>
      <w:r>
        <w:br/>
        <w:t>- Dress modestly.</w:t>
      </w:r>
      <w:r>
        <w:br/>
        <w:t>- Limit personal social media use during ministry hours.</w:t>
      </w:r>
      <w:r>
        <w:br/>
      </w:r>
      <w:r>
        <w:br/>
        <w:t>Housing Expectations:</w:t>
      </w:r>
      <w:r>
        <w:br/>
        <w:t>- Keep living spaces clean.</w:t>
      </w:r>
      <w:r>
        <w:br/>
        <w:t>- Respect quiet hours after 10:00 PM.</w:t>
      </w:r>
      <w:r>
        <w:br/>
      </w:r>
      <w:r>
        <w:br/>
        <w:t>Conflict Resolution:</w:t>
      </w:r>
      <w:r>
        <w:br/>
        <w:t>- Address issues directly and biblically (Matthew 18).</w:t>
      </w:r>
      <w:r>
        <w:br/>
      </w:r>
      <w:r>
        <w:br/>
        <w:t>Grounds for Dismissal:</w:t>
      </w:r>
      <w:r>
        <w:br/>
        <w:t>- Repeated code violations</w:t>
      </w:r>
      <w:r>
        <w:br/>
        <w:t>- Moral failure</w:t>
      </w:r>
      <w:r>
        <w:br/>
        <w:t>- Breach of safety policies</w:t>
      </w:r>
      <w:r>
        <w:br/>
      </w:r>
      <w:r>
        <w:br/>
        <w:t>Intern Signature:</w:t>
      </w:r>
      <w:r>
        <w:br/>
        <w:t>Intern Name: ___________________________</w:t>
      </w:r>
      <w:r>
        <w:br/>
        <w:t>Signature: ___________________________</w:t>
      </w:r>
      <w:r>
        <w:br/>
        <w:t>Date: ___________________________</w:t>
      </w:r>
    </w:p>
    <w:p w14:paraId="3EC9E30E" w14:textId="2F42AEAD" w:rsidR="00D16622" w:rsidRDefault="00D16622" w:rsidP="00F16CA2"/>
    <w:sectPr w:rsidR="00D16622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A916" w14:textId="77777777" w:rsidR="00A36099" w:rsidRDefault="00A36099" w:rsidP="00A4687A">
      <w:pPr>
        <w:spacing w:after="0" w:line="240" w:lineRule="auto"/>
      </w:pPr>
      <w:r>
        <w:separator/>
      </w:r>
    </w:p>
  </w:endnote>
  <w:endnote w:type="continuationSeparator" w:id="0">
    <w:p w14:paraId="02C57C7C" w14:textId="77777777" w:rsidR="00A36099" w:rsidRDefault="00A36099" w:rsidP="00A4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D2F7" w14:textId="5D6072D1" w:rsidR="00A4687A" w:rsidRDefault="00A4687A">
    <w:pPr>
      <w:pStyle w:val="Footer"/>
    </w:pPr>
    <w:r>
      <w:t>www.navajobic.org</w:t>
    </w:r>
    <w:r>
      <w:ptab w:relativeTo="margin" w:alignment="center" w:leader="none"/>
    </w:r>
    <w:r>
      <w:t>505-960-1212</w:t>
    </w:r>
    <w:r>
      <w:ptab w:relativeTo="margin" w:alignment="right" w:leader="none"/>
    </w:r>
    <w:r>
      <w:t>missions@navajobic.org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BEF7" w14:textId="77777777" w:rsidR="00A36099" w:rsidRDefault="00A36099" w:rsidP="00A4687A">
      <w:pPr>
        <w:spacing w:after="0" w:line="240" w:lineRule="auto"/>
      </w:pPr>
      <w:r>
        <w:separator/>
      </w:r>
    </w:p>
  </w:footnote>
  <w:footnote w:type="continuationSeparator" w:id="0">
    <w:p w14:paraId="58DF49BA" w14:textId="77777777" w:rsidR="00A36099" w:rsidRDefault="00A36099" w:rsidP="00A46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E06E0"/>
    <w:multiLevelType w:val="hybridMultilevel"/>
    <w:tmpl w:val="B83A261E"/>
    <w:lvl w:ilvl="0" w:tplc="BE0C749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15599">
    <w:abstractNumId w:val="8"/>
  </w:num>
  <w:num w:numId="2" w16cid:durableId="1861509046">
    <w:abstractNumId w:val="6"/>
  </w:num>
  <w:num w:numId="3" w16cid:durableId="310911850">
    <w:abstractNumId w:val="5"/>
  </w:num>
  <w:num w:numId="4" w16cid:durableId="1072851916">
    <w:abstractNumId w:val="4"/>
  </w:num>
  <w:num w:numId="5" w16cid:durableId="1870490757">
    <w:abstractNumId w:val="7"/>
  </w:num>
  <w:num w:numId="6" w16cid:durableId="1559513339">
    <w:abstractNumId w:val="3"/>
  </w:num>
  <w:num w:numId="7" w16cid:durableId="1359888186">
    <w:abstractNumId w:val="2"/>
  </w:num>
  <w:num w:numId="8" w16cid:durableId="530535776">
    <w:abstractNumId w:val="1"/>
  </w:num>
  <w:num w:numId="9" w16cid:durableId="1539320319">
    <w:abstractNumId w:val="0"/>
  </w:num>
  <w:num w:numId="10" w16cid:durableId="20431682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07EE7"/>
    <w:rsid w:val="00621212"/>
    <w:rsid w:val="008C1893"/>
    <w:rsid w:val="009C31F2"/>
    <w:rsid w:val="00A36099"/>
    <w:rsid w:val="00A4687A"/>
    <w:rsid w:val="00AA1D8D"/>
    <w:rsid w:val="00B47730"/>
    <w:rsid w:val="00C0724B"/>
    <w:rsid w:val="00CB0664"/>
    <w:rsid w:val="00D16622"/>
    <w:rsid w:val="00EA38F7"/>
    <w:rsid w:val="00F16C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1B595"/>
  <w14:defaultImageDpi w14:val="300"/>
  <w15:docId w15:val="{EEBFE51C-0F0A-E942-849D-539E4D42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77C6F73CDB94C8090C66468808945" ma:contentTypeVersion="14" ma:contentTypeDescription="Create a new document." ma:contentTypeScope="" ma:versionID="e00ae019c23b74734b2c3c1a9f3d1cb1">
  <xsd:schema xmlns:xsd="http://www.w3.org/2001/XMLSchema" xmlns:xs="http://www.w3.org/2001/XMLSchema" xmlns:p="http://schemas.microsoft.com/office/2006/metadata/properties" xmlns:ns2="fabecd16-be66-4bd4-9e41-4a96158f2feb" xmlns:ns3="2bf33b4f-e1e3-488e-a704-b43a94174f33" targetNamespace="http://schemas.microsoft.com/office/2006/metadata/properties" ma:root="true" ma:fieldsID="9a23934ec9a79cf1b007303149f8b487" ns2:_="" ns3:_="">
    <xsd:import namespace="fabecd16-be66-4bd4-9e41-4a96158f2feb"/>
    <xsd:import namespace="2bf33b4f-e1e3-488e-a704-b43a94174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cd16-be66-4bd4-9e41-4a96158f2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58a6576-803e-47ad-8ff4-b3676d28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33b4f-e1e3-488e-a704-b43a94174f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d429ff-676f-4a85-952f-7a76c09e220a}" ma:internalName="TaxCatchAll" ma:showField="CatchAllData" ma:web="2bf33b4f-e1e3-488e-a704-b43a94174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ecd16-be66-4bd4-9e41-4a96158f2feb">
      <Terms xmlns="http://schemas.microsoft.com/office/infopath/2007/PartnerControls"/>
    </lcf76f155ced4ddcb4097134ff3c332f>
    <TaxCatchAll xmlns="2bf33b4f-e1e3-488e-a704-b43a94174f3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04306-CC49-4DC1-961C-1F749B47CE8F}"/>
</file>

<file path=customXml/itemProps3.xml><?xml version="1.0" encoding="utf-8"?>
<ds:datastoreItem xmlns:ds="http://schemas.openxmlformats.org/officeDocument/2006/customXml" ds:itemID="{A8331E75-AFBE-4FF4-8C8C-954C16AED1BF}"/>
</file>

<file path=customXml/itemProps4.xml><?xml version="1.0" encoding="utf-8"?>
<ds:datastoreItem xmlns:ds="http://schemas.openxmlformats.org/officeDocument/2006/customXml" ds:itemID="{73E3E164-11D7-4F1E-AB99-AAAFBCD76D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Amber O'Conner</cp:lastModifiedBy>
  <cp:revision>2</cp:revision>
  <cp:lastPrinted>2025-04-29T14:45:00Z</cp:lastPrinted>
  <dcterms:created xsi:type="dcterms:W3CDTF">2025-04-29T14:46:00Z</dcterms:created>
  <dcterms:modified xsi:type="dcterms:W3CDTF">2025-04-29T14:46:00Z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0x01010024777C6F73CDB94C8090C66468808945</vt:lpwstr>
  </property>
</Properties>
</file>